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If I Stay by Gayle Foreman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family arguing over before the accident occurred?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takes Mia to her audition?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season does the car accident occur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Mia’s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instrument does the main character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the name of Adam’s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Mia’s favorite hospital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Mia have to choose between while in a coma?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school does Mia dream of going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incident sends Mia to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pages are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let Adam into ICU?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Mia’s boyfriends name?</w:t>
            </w:r>
          </w:p>
        </w:tc>
      </w:tr>
    </w:tbl>
    <w:p>
      <w:pPr>
        <w:pStyle w:val="WordBankMedium"/>
      </w:pPr>
      <w:r>
        <w:t xml:space="preserve">   Oregon     </w:t>
      </w:r>
      <w:r>
        <w:t xml:space="preserve">   Winter    </w:t>
      </w:r>
      <w:r>
        <w:t xml:space="preserve">   Car accident     </w:t>
      </w:r>
      <w:r>
        <w:t xml:space="preserve">   234    </w:t>
      </w:r>
      <w:r>
        <w:t xml:space="preserve">   Teddy    </w:t>
      </w:r>
      <w:r>
        <w:t xml:space="preserve">   Music    </w:t>
      </w:r>
      <w:r>
        <w:t xml:space="preserve">   Adam     </w:t>
      </w:r>
      <w:r>
        <w:t xml:space="preserve">   Cello    </w:t>
      </w:r>
      <w:r>
        <w:t xml:space="preserve">   Nurse Ramirez    </w:t>
      </w:r>
      <w:r>
        <w:t xml:space="preserve">   Shooting Star    </w:t>
      </w:r>
      <w:r>
        <w:t xml:space="preserve">   Julliard    </w:t>
      </w:r>
      <w:r>
        <w:t xml:space="preserve">   Life or Death    </w:t>
      </w:r>
      <w:r>
        <w:t xml:space="preserve">   Grandpa    </w:t>
      </w:r>
      <w:r>
        <w:t xml:space="preserve">   Willow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 by Gayle Foreman</dc:title>
  <dcterms:created xsi:type="dcterms:W3CDTF">2021-10-11T09:32:35Z</dcterms:created>
  <dcterms:modified xsi:type="dcterms:W3CDTF">2021-10-11T09:32:35Z</dcterms:modified>
</cp:coreProperties>
</file>