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If I Stay by: Gayle Forman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capacity to recover quickly from difficulties; toughness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word or phrase expressing love or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conscious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assistance and support in times of hardship and distress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comfort received by a person after a loss or disappointment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particular attitude toward or way of regarding something; a point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(of one or more things) available as another possibility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or fact of lasting for only a limited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causes pain or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if being unaware or unconscious of what is happening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I Stay by: Gayle Forman</dc:title>
  <dcterms:created xsi:type="dcterms:W3CDTF">2021-10-11T09:32:50Z</dcterms:created>
  <dcterms:modified xsi:type="dcterms:W3CDTF">2021-10-11T09:32:50Z</dcterms:modified>
</cp:coreProperties>
</file>