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"If I Stay" by Gayle Forman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Intensive care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Mia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Mia's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of Mia's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serious, unexpected, and often dangerous situation requiring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flash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Mia's medical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Emergency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instance of a car colliding with another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Mia's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consisting of parents and children living together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Mia's best friend's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"If I Stay" by Gayle Forman </dc:title>
  <dcterms:created xsi:type="dcterms:W3CDTF">2021-10-10T23:51:22Z</dcterms:created>
  <dcterms:modified xsi:type="dcterms:W3CDTF">2021-10-10T23:51:22Z</dcterms:modified>
</cp:coreProperties>
</file>