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I Wait On The Lord</w:t>
      </w:r>
    </w:p>
    <w:p>
      <w:pPr>
        <w:pStyle w:val="Questions"/>
      </w:pPr>
      <w:r>
        <w:t xml:space="preserve">1. SRTTU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ILBLEREA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NGTNDUSDINERA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MULHBE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TPAEEICN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CYIALTR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KEEM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ONDIBEECE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CDITNDOEIA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GDO NWOEDDE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IATYELQBUNUSNO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AIILBTTSY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LGAIEHN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EAECP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UFOSDEC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FIERACSIC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RCAEG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ATFHI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JOY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ORVAF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Wait On The Lord</dc:title>
  <dcterms:created xsi:type="dcterms:W3CDTF">2021-10-11T09:32:52Z</dcterms:created>
  <dcterms:modified xsi:type="dcterms:W3CDTF">2021-10-11T09:32:52Z</dcterms:modified>
</cp:coreProperties>
</file>