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I stay By Gayle Forman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does Mia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is the book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Mia's favorite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adults at the hospital with 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Mia's bestfriend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pages is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Mia's brother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theme of this book?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Adam into the ICU?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music does Mia's boyfriend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genre is "If I Stay"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Adam's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Mia do at the very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Mia and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of the year is it when the accident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takes Mia to her jilliard audition?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Mia's boyfriend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Mia have to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family fighting over before the accident occurred?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 By Gayle Forman</dc:title>
  <dcterms:created xsi:type="dcterms:W3CDTF">2021-10-11T09:31:42Z</dcterms:created>
  <dcterms:modified xsi:type="dcterms:W3CDTF">2021-10-11T09:31:42Z</dcterms:modified>
</cp:coreProperties>
</file>