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If I stay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Coma    </w:t>
      </w:r>
      <w:r>
        <w:t xml:space="preserve">   Family    </w:t>
      </w:r>
      <w:r>
        <w:t xml:space="preserve">   Waiting room    </w:t>
      </w:r>
      <w:r>
        <w:t xml:space="preserve">   ICU    </w:t>
      </w:r>
      <w:r>
        <w:t xml:space="preserve">   Hospital    </w:t>
      </w:r>
      <w:r>
        <w:t xml:space="preserve">   Cello    </w:t>
      </w:r>
      <w:r>
        <w:t xml:space="preserve">   Adam    </w:t>
      </w:r>
      <w:r>
        <w:t xml:space="preserve">   Car accident    </w:t>
      </w:r>
      <w:r>
        <w:t xml:space="preserve">   Mia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</dc:title>
  <dcterms:created xsi:type="dcterms:W3CDTF">2021-10-11T09:32:28Z</dcterms:created>
  <dcterms:modified xsi:type="dcterms:W3CDTF">2021-10-11T09:32:28Z</dcterms:modified>
</cp:coreProperties>
</file>