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"If We Survive"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or put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little depth; not deep: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leaf or leaflike part of a palm, fern, or similar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or keep in prison or a place like a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rise in opposition or armed resistance to an established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hesitating or doubting.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truck with an enclosed cab and open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holder for carrying a handgun or other firearm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cause to make a ringing metallic sound, typically a discordant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fast-flowing and turbulent part of the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pierce with or as if with a 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score of one stroke under par at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practice of inflicting severe pain on someone as a punishment or to force them to do or say something,</w:t>
            </w:r>
          </w:p>
        </w:tc>
      </w:tr>
    </w:tbl>
    <w:p>
      <w:pPr>
        <w:pStyle w:val="WordBankMedium"/>
      </w:pPr>
      <w:r>
        <w:t xml:space="preserve">   Rebels    </w:t>
      </w:r>
      <w:r>
        <w:t xml:space="preserve">   L    </w:t>
      </w:r>
      <w:r>
        <w:t xml:space="preserve">   Shallowest    </w:t>
      </w:r>
      <w:r>
        <w:t xml:space="preserve">   PickUp    </w:t>
      </w:r>
      <w:r>
        <w:t xml:space="preserve">   Rapids    </w:t>
      </w:r>
      <w:r>
        <w:t xml:space="preserve">   Lanced    </w:t>
      </w:r>
      <w:r>
        <w:t xml:space="preserve">   executing    </w:t>
      </w:r>
      <w:r>
        <w:t xml:space="preserve">   birdies    </w:t>
      </w:r>
      <w:r>
        <w:t xml:space="preserve">   tortures    </w:t>
      </w:r>
      <w:r>
        <w:t xml:space="preserve">   Imprison    </w:t>
      </w:r>
      <w:r>
        <w:t xml:space="preserve">   Jangle    </w:t>
      </w:r>
      <w:r>
        <w:t xml:space="preserve">   frond    </w:t>
      </w:r>
      <w:r>
        <w:t xml:space="preserve">   Holster    </w:t>
      </w:r>
      <w:r>
        <w:t xml:space="preserve">   dubious    </w:t>
      </w:r>
      <w:r>
        <w:t xml:space="preserve">   Cantina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"If We Survive" Crossword</dc:title>
  <dcterms:created xsi:type="dcterms:W3CDTF">2021-10-10T23:51:01Z</dcterms:created>
  <dcterms:modified xsi:type="dcterms:W3CDTF">2021-10-10T23:51:01Z</dcterms:modified>
</cp:coreProperties>
</file>