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If You Give A Mouse A Cookie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Pen    </w:t>
      </w:r>
      <w:r>
        <w:t xml:space="preserve">   Hair    </w:t>
      </w:r>
      <w:r>
        <w:t xml:space="preserve">   Blanket    </w:t>
      </w:r>
      <w:r>
        <w:t xml:space="preserve">   Scissors    </w:t>
      </w:r>
      <w:r>
        <w:t xml:space="preserve">   Napkin    </w:t>
      </w:r>
      <w:r>
        <w:t xml:space="preserve">   Straw    </w:t>
      </w:r>
      <w:r>
        <w:t xml:space="preserve">   Mustache    </w:t>
      </w:r>
      <w:r>
        <w:t xml:space="preserve">   Nap    </w:t>
      </w:r>
      <w:r>
        <w:t xml:space="preserve">   Tape    </w:t>
      </w:r>
      <w:r>
        <w:t xml:space="preserve">   Name    </w:t>
      </w:r>
      <w:r>
        <w:t xml:space="preserve">   Pictures    </w:t>
      </w:r>
      <w:r>
        <w:t xml:space="preserve">   Broom    </w:t>
      </w:r>
      <w:r>
        <w:t xml:space="preserve">   Milk    </w:t>
      </w:r>
      <w:r>
        <w:t xml:space="preserve">   Mouse    </w:t>
      </w:r>
      <w:r>
        <w:t xml:space="preserve">   Cookie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 Give A Mouse A Cookie</dc:title>
  <dcterms:created xsi:type="dcterms:W3CDTF">2021-10-11T09:32:41Z</dcterms:created>
  <dcterms:modified xsi:type="dcterms:W3CDTF">2021-10-11T09:32:41Z</dcterms:modified>
</cp:coreProperties>
</file>