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You Give a Moose a Muffin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Sweater    </w:t>
      </w:r>
      <w:r>
        <w:t xml:space="preserve">   Sheet    </w:t>
      </w:r>
      <w:r>
        <w:t xml:space="preserve">   Scenery    </w:t>
      </w:r>
      <w:r>
        <w:t xml:space="preserve">   Puppets    </w:t>
      </w:r>
      <w:r>
        <w:t xml:space="preserve">   Paints    </w:t>
      </w:r>
      <w:r>
        <w:t xml:space="preserve">   Muffin    </w:t>
      </w:r>
      <w:r>
        <w:t xml:space="preserve">   Moose    </w:t>
      </w:r>
      <w:r>
        <w:t xml:space="preserve">   Jam    </w:t>
      </w:r>
      <w:r>
        <w:t xml:space="preserve">   Halloween    </w:t>
      </w:r>
      <w:r>
        <w:t xml:space="preserve">   Grandmother    </w:t>
      </w:r>
      <w:r>
        <w:t xml:space="preserve">   Cardboard    </w:t>
      </w:r>
      <w:r>
        <w:t xml:space="preserve">   Blackberry    </w:t>
      </w:r>
      <w:r>
        <w:t xml:space="preserve">   Antlers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Moose a Muffin</dc:title>
  <dcterms:created xsi:type="dcterms:W3CDTF">2021-10-11T09:31:39Z</dcterms:created>
  <dcterms:modified xsi:type="dcterms:W3CDTF">2021-10-11T09:31:39Z</dcterms:modified>
</cp:coreProperties>
</file>