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Your Name Was Changed at Ellis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nerves    </w:t>
      </w:r>
      <w:r>
        <w:t xml:space="preserve">   willing    </w:t>
      </w:r>
      <w:r>
        <w:t xml:space="preserve">   sent back    </w:t>
      </w:r>
      <w:r>
        <w:t xml:space="preserve">   Staircase of Separation    </w:t>
      </w:r>
      <w:r>
        <w:t xml:space="preserve">   measles    </w:t>
      </w:r>
      <w:r>
        <w:t xml:space="preserve">   favus    </w:t>
      </w:r>
      <w:r>
        <w:t xml:space="preserve">   suitcases    </w:t>
      </w:r>
      <w:r>
        <w:t xml:space="preserve">   famine    </w:t>
      </w:r>
      <w:r>
        <w:t xml:space="preserve">   detained    </w:t>
      </w:r>
      <w:r>
        <w:t xml:space="preserve">   Ellis Island    </w:t>
      </w:r>
      <w:r>
        <w:t xml:space="preserve">   Bering Strait    </w:t>
      </w:r>
      <w:r>
        <w:t xml:space="preserve">   immigrants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Your Name Was Changed at Ellis Island</dc:title>
  <dcterms:created xsi:type="dcterms:W3CDTF">2021-10-11T09:32:17Z</dcterms:created>
  <dcterms:modified xsi:type="dcterms:W3CDTF">2021-10-11T09:32:17Z</dcterms:modified>
</cp:coreProperties>
</file>