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If Your Reading This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language spoken by Muslims.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Terms used for territories that do have a treaty of nonaggression or peace with the Muslims.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Resulting from a coincidence, happening by chance.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place after the end of a regular season.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tall fern coarse lobed fronds that occurs world wide.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french word meaning " Let us try 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disagreement or argument.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or become 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uncertain or unclear meaning.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Muslim organization dedicated to elimination of a western presence.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Your Reading This Crossword Puzzle</dc:title>
  <dcterms:created xsi:type="dcterms:W3CDTF">2021-10-11T09:31:47Z</dcterms:created>
  <dcterms:modified xsi:type="dcterms:W3CDTF">2021-10-11T09:31:47Z</dcterms:modified>
</cp:coreProperties>
</file>