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You're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want    </w:t>
      </w:r>
      <w:r>
        <w:t xml:space="preserve">   show    </w:t>
      </w:r>
      <w:r>
        <w:t xml:space="preserve">   really    </w:t>
      </w:r>
      <w:r>
        <w:t xml:space="preserve">   hello    </w:t>
      </w:r>
      <w:r>
        <w:t xml:space="preserve">   say    </w:t>
      </w:r>
      <w:r>
        <w:t xml:space="preserve">   feet    </w:t>
      </w:r>
      <w:r>
        <w:t xml:space="preserve">   your    </w:t>
      </w:r>
      <w:r>
        <w:t xml:space="preserve">   stomp    </w:t>
      </w:r>
      <w:r>
        <w:t xml:space="preserve">   hands    </w:t>
      </w:r>
      <w:r>
        <w:t xml:space="preserve">   clap    </w:t>
      </w:r>
      <w:r>
        <w:t xml:space="preserve">   know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You're Happy</dc:title>
  <dcterms:created xsi:type="dcterms:W3CDTF">2021-10-11T09:31:35Z</dcterms:created>
  <dcterms:modified xsi:type="dcterms:W3CDTF">2021-10-11T09:31:35Z</dcterms:modified>
</cp:coreProperties>
</file>