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If You're Reading This-Vocab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the mouth open, as in surprise or excitement pg.103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bird of prey with long pointed wings and a notched beak pg.155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or be better than ever before pg.141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 by a candle or candles pg.92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or an instance of enlisting again pg.152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shows reverence and adoration for a deity pg.134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defensive back positioned to the outside of the linebackers pg.136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mudguard or area around the wheel well of a vehicle pg.155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having any serious purpose or value pg.142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settlement, generally one smaller than a village pg.97</w:t>
            </w:r>
          </w:p>
        </w:tc>
      </w:tr>
    </w:tbl>
    <w:p>
      <w:pPr>
        <w:pStyle w:val="WordBankMedium"/>
      </w:pPr>
      <w:r>
        <w:t xml:space="preserve">   cornerback    </w:t>
      </w:r>
      <w:r>
        <w:t xml:space="preserve">   reenlistment    </w:t>
      </w:r>
      <w:r>
        <w:t xml:space="preserve">   worshipper    </w:t>
      </w:r>
      <w:r>
        <w:t xml:space="preserve">   candlelit    </w:t>
      </w:r>
      <w:r>
        <w:t xml:space="preserve">   falcon    </w:t>
      </w:r>
      <w:r>
        <w:t xml:space="preserve">   hamlet    </w:t>
      </w:r>
      <w:r>
        <w:t xml:space="preserve">   surpassed    </w:t>
      </w:r>
      <w:r>
        <w:t xml:space="preserve">   fender    </w:t>
      </w:r>
      <w:r>
        <w:t xml:space="preserve">   frivolous    </w:t>
      </w:r>
      <w:r>
        <w:t xml:space="preserve">   openmouthed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You're Reading This-Vocab</dc:title>
  <dcterms:created xsi:type="dcterms:W3CDTF">2021-10-11T09:32:14Z</dcterms:created>
  <dcterms:modified xsi:type="dcterms:W3CDTF">2021-10-11T09:32:14Z</dcterms:modified>
</cp:coreProperties>
</file>