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You're Reading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TEAM    </w:t>
      </w:r>
      <w:r>
        <w:t xml:space="preserve">   SOPHMORE    </w:t>
      </w:r>
      <w:r>
        <w:t xml:space="preserve">   SIXTEEN    </w:t>
      </w:r>
      <w:r>
        <w:t xml:space="preserve">   RESPONSIBILITY    </w:t>
      </w:r>
      <w:r>
        <w:t xml:space="preserve">   MISSION    </w:t>
      </w:r>
      <w:r>
        <w:t xml:space="preserve">   MILITARY    </w:t>
      </w:r>
      <w:r>
        <w:t xml:space="preserve">   MIKE    </w:t>
      </w:r>
      <w:r>
        <w:t xml:space="preserve">   MEMORIES    </w:t>
      </w:r>
      <w:r>
        <w:t xml:space="preserve">   LETTER    </w:t>
      </w:r>
      <w:r>
        <w:t xml:space="preserve">   HONOR    </w:t>
      </w:r>
      <w:r>
        <w:t xml:space="preserve">   FRIENDSHIP    </w:t>
      </w:r>
      <w:r>
        <w:t xml:space="preserve">   FOOTBALL    </w:t>
      </w:r>
      <w:r>
        <w:t xml:space="preserve">   FAMILY    </w:t>
      </w:r>
      <w:r>
        <w:t xml:space="preserve">   DOGTAG    </w:t>
      </w:r>
      <w:r>
        <w:t xml:space="preserve">   DAD    </w:t>
      </w:r>
      <w:r>
        <w:t xml:space="preserve">   BATTLE    </w:t>
      </w:r>
      <w:r>
        <w:t xml:space="preserve">   AUGUST    </w:t>
      </w:r>
      <w:r>
        <w:t xml:space="preserve">   ARMY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You're Reading This</dc:title>
  <dcterms:created xsi:type="dcterms:W3CDTF">2021-10-11T09:31:54Z</dcterms:created>
  <dcterms:modified xsi:type="dcterms:W3CDTF">2021-10-11T09:31:54Z</dcterms:modified>
</cp:coreProperties>
</file>