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You're Reading This, It's Too Late Glossary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Agitated    </w:t>
      </w:r>
      <w:r>
        <w:t xml:space="preserve">   Catastrophe    </w:t>
      </w:r>
      <w:r>
        <w:t xml:space="preserve">   Dissuade    </w:t>
      </w:r>
      <w:r>
        <w:t xml:space="preserve">   Exotic    </w:t>
      </w:r>
      <w:r>
        <w:t xml:space="preserve">   Frantic    </w:t>
      </w:r>
      <w:r>
        <w:t xml:space="preserve">   Luxurious    </w:t>
      </w:r>
      <w:r>
        <w:t xml:space="preserve">   Onomatopoeic    </w:t>
      </w:r>
      <w:r>
        <w:t xml:space="preserve">   Redundant    </w:t>
      </w:r>
      <w:r>
        <w:t xml:space="preserve">   Silhoutted    </w:t>
      </w:r>
      <w:r>
        <w:t xml:space="preserve">   Supernatural    </w:t>
      </w:r>
      <w:r>
        <w:t xml:space="preserve">   Surreptitiously    </w:t>
      </w:r>
      <w:r>
        <w:t xml:space="preserve">   Vigorously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You're Reading This, It's Too Late Glossary Word Search</dc:title>
  <dcterms:created xsi:type="dcterms:W3CDTF">2021-10-11T09:31:23Z</dcterms:created>
  <dcterms:modified xsi:type="dcterms:W3CDTF">2021-10-11T09:31:23Z</dcterms:modified>
</cp:coreProperties>
</file>