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 a Tree Falls At Lunch Period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Kirsten and Walk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Doctor Kirsten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animals Kippy always wants to feed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beginning of the book, what is the object Brianna and Rory played with and ended up getting Kirsten in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much older Walk is than Kirsten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father of Kirsten and Walk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Walk goes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Walk's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name the kids at Mountain call the school Librarian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Kirsten is trying to get Brianna caught for stealing this object from Matteo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Kirsten, Walk, and Matteo do their extra credit work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Walk, Jade, Matteo are referred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Who's family does Matteo's mom work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Kirsten's old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Kirsten and Walk's friend who loves candy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Kirsten's younger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does Kirsten's mom always shop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a Tree Falls At Lunch Period </dc:title>
  <dcterms:created xsi:type="dcterms:W3CDTF">2021-10-11T09:32:37Z</dcterms:created>
  <dcterms:modified xsi:type="dcterms:W3CDTF">2021-10-11T09:32:37Z</dcterms:modified>
</cp:coreProperties>
</file>