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If there’s no tomorrow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completely drained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extremely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is I’m violation of something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distinctive atmosphere or quality that is generated by someone,something or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push, touch or kick something with your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exercise to develope strength without using special equipment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try to appear more valuable than you really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suddenly jump back in disgust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try to the point of exhaustion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empowered to act for a higher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is unable to be revoked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Inability 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 relating to a class or unspecific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grill on a rack over charcoal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there’s no tomorrow</dc:title>
  <dcterms:created xsi:type="dcterms:W3CDTF">2021-10-11T09:31:58Z</dcterms:created>
  <dcterms:modified xsi:type="dcterms:W3CDTF">2021-10-11T09:31:58Z</dcterms:modified>
</cp:coreProperties>
</file>