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we confess our sins, He is faithful and just to forgive us of our 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overlook     </w:t>
      </w:r>
      <w:r>
        <w:t xml:space="preserve">   penalize     </w:t>
      </w:r>
      <w:r>
        <w:t xml:space="preserve">   exonerate     </w:t>
      </w:r>
      <w:r>
        <w:t xml:space="preserve">   let off the hook    </w:t>
      </w:r>
      <w:r>
        <w:t xml:space="preserve">   absolve    </w:t>
      </w:r>
      <w:r>
        <w:t xml:space="preserve">   set free    </w:t>
      </w:r>
      <w:r>
        <w:t xml:space="preserve">   welcomed home    </w:t>
      </w:r>
      <w:r>
        <w:t xml:space="preserve">   punish    </w:t>
      </w:r>
      <w:r>
        <w:t xml:space="preserve">   release    </w:t>
      </w:r>
      <w:r>
        <w:t xml:space="preserve">   forget    </w:t>
      </w:r>
      <w:r>
        <w:t xml:space="preserve">   free    </w:t>
      </w:r>
      <w:r>
        <w:t xml:space="preserve">   vindicate    </w:t>
      </w:r>
      <w:r>
        <w:t xml:space="preserve">   excuse    </w:t>
      </w:r>
      <w:r>
        <w:t xml:space="preserve">   relieve    </w:t>
      </w:r>
      <w:r>
        <w:t xml:space="preserve">   pardon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we confess our sins, He is faithful and just to forgive us of our sins</dc:title>
  <dcterms:created xsi:type="dcterms:W3CDTF">2021-10-11T09:31:28Z</dcterms:created>
  <dcterms:modified xsi:type="dcterms:W3CDTF">2021-10-11T09:31:28Z</dcterms:modified>
</cp:coreProperties>
</file>