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you can't see boxes, you're a GENIUS!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Pregnant wife of a French fur trader; helped Louis and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of 1812 was started by things such as the ____ Act, Impressment, and the non-intercourse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country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Ocean Lewis and Clark were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election of 1800 was a good example of a ____ transition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Journey from 1804-1806 by two men across the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Louisiana _______: Arrangement made by Thomas Jefferson and Napoleon to buy Louisiana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2nd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3rd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military leader. Offered Louisiana to U.S. for $15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Supreme Court and White House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Chief Justice in the Marbury v. Madison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Marbury v. Madison Supreme _____ case: Supreme Court case where judicial review was established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on the verge of war with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Owned the Louisiana Territory; where Napoleon lived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can't see boxes, you're a GENIUS!</dc:title>
  <dcterms:created xsi:type="dcterms:W3CDTF">2021-10-11T09:31:56Z</dcterms:created>
  <dcterms:modified xsi:type="dcterms:W3CDTF">2021-10-11T09:31:56Z</dcterms:modified>
</cp:coreProperties>
</file>