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you forgot your phone..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Hallmarkmovies    </w:t>
      </w:r>
      <w:r>
        <w:t xml:space="preserve">   Surprises    </w:t>
      </w:r>
      <w:r>
        <w:t xml:space="preserve">   Cocoa    </w:t>
      </w:r>
      <w:r>
        <w:t xml:space="preserve">   Mittens    </w:t>
      </w:r>
      <w:r>
        <w:t xml:space="preserve">   Gold    </w:t>
      </w:r>
      <w:r>
        <w:t xml:space="preserve">   Green    </w:t>
      </w:r>
      <w:r>
        <w:t xml:space="preserve">   Red    </w:t>
      </w:r>
      <w:r>
        <w:t xml:space="preserve">   Eggnog    </w:t>
      </w:r>
      <w:r>
        <w:t xml:space="preserve">   Gingerbread    </w:t>
      </w:r>
      <w:r>
        <w:t xml:space="preserve">   Garland    </w:t>
      </w:r>
      <w:r>
        <w:t xml:space="preserve">   Wreath    </w:t>
      </w:r>
      <w:r>
        <w:t xml:space="preserve">   Stockings    </w:t>
      </w:r>
      <w:r>
        <w:t xml:space="preserve">   Sleigh    </w:t>
      </w:r>
      <w:r>
        <w:t xml:space="preserve">   Reindeer    </w:t>
      </w:r>
      <w:r>
        <w:t xml:space="preserve">   Jingle    </w:t>
      </w:r>
      <w:r>
        <w:t xml:space="preserve">   Carols    </w:t>
      </w:r>
      <w:r>
        <w:t xml:space="preserve">   Iceskates    </w:t>
      </w:r>
      <w:r>
        <w:t xml:space="preserve">   Cards    </w:t>
      </w:r>
      <w:r>
        <w:t xml:space="preserve">   Angel    </w:t>
      </w:r>
      <w:r>
        <w:t xml:space="preserve">   Twinkle    </w:t>
      </w:r>
      <w:r>
        <w:t xml:space="preserve">   Snowflake    </w:t>
      </w:r>
      <w:r>
        <w:t xml:space="preserve">   Family    </w:t>
      </w:r>
      <w:r>
        <w:t xml:space="preserve">   Presents    </w:t>
      </w:r>
      <w:r>
        <w:t xml:space="preserve">   Snowglobe    </w:t>
      </w:r>
      <w:r>
        <w:t xml:space="preserve">   Ornament    </w:t>
      </w:r>
      <w:r>
        <w:t xml:space="preserve">   Snowman    </w:t>
      </w:r>
      <w:r>
        <w:t xml:space="preserve">   Candycane    </w:t>
      </w:r>
      <w:r>
        <w:t xml:space="preserve">   Frosting    </w:t>
      </w:r>
      <w:r>
        <w:t xml:space="preserve">   Star    </w:t>
      </w:r>
      <w:r>
        <w:t xml:space="preserve">   Tree    </w:t>
      </w:r>
      <w:r>
        <w:t xml:space="preserve">   Cookies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forgot your phone..</dc:title>
  <dcterms:created xsi:type="dcterms:W3CDTF">2021-10-11T09:32:43Z</dcterms:created>
  <dcterms:modified xsi:type="dcterms:W3CDTF">2021-10-11T09:32:43Z</dcterms:modified>
</cp:coreProperties>
</file>