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If you get bored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Mine    </w:t>
      </w:r>
      <w:r>
        <w:t xml:space="preserve">   Special    </w:t>
      </w:r>
      <w:r>
        <w:t xml:space="preserve">   Best    </w:t>
      </w:r>
      <w:r>
        <w:t xml:space="preserve">   Sike    </w:t>
      </w:r>
      <w:r>
        <w:t xml:space="preserve">   Number    </w:t>
      </w:r>
      <w:r>
        <w:t xml:space="preserve">   Wrong    </w:t>
      </w:r>
      <w:r>
        <w:t xml:space="preserve">   Yaheard    </w:t>
      </w:r>
      <w:r>
        <w:t xml:space="preserve">   Mi vida    </w:t>
      </w:r>
      <w:r>
        <w:t xml:space="preserve">   Daddy    </w:t>
      </w:r>
      <w:r>
        <w:t xml:space="preserve">   Iloveyou    </w:t>
      </w:r>
      <w:r>
        <w:t xml:space="preserve">   Dan    </w:t>
      </w:r>
      <w:r>
        <w:t xml:space="preserve">   Fran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get bored </dc:title>
  <dcterms:created xsi:type="dcterms:W3CDTF">2021-10-11T09:32:19Z</dcterms:created>
  <dcterms:modified xsi:type="dcterms:W3CDTF">2021-10-11T09:32:19Z</dcterms:modified>
</cp:coreProperties>
</file>