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If you give a mouse a cookie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Small"/>
      </w:pPr>
      <w:r>
        <w:t xml:space="preserve">   Pillow    </w:t>
      </w:r>
      <w:r>
        <w:t xml:space="preserve">   Box    </w:t>
      </w:r>
      <w:r>
        <w:t xml:space="preserve">   Napkin    </w:t>
      </w:r>
      <w:r>
        <w:t xml:space="preserve">   Nap    </w:t>
      </w:r>
      <w:r>
        <w:t xml:space="preserve">   Room    </w:t>
      </w:r>
      <w:r>
        <w:t xml:space="preserve">   House    </w:t>
      </w:r>
      <w:r>
        <w:t xml:space="preserve">   Cookie    </w:t>
      </w:r>
      <w:r>
        <w:t xml:space="preserve">   Milk    </w:t>
      </w:r>
      <w:r>
        <w:t xml:space="preserve">   Mouse    </w:t>
      </w:r>
      <w:r>
        <w:t xml:space="preserve">   Straw    </w:t>
      </w:r>
      <w:r>
        <w:t xml:space="preserve">   Trim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 you give a mouse a cookie </dc:title>
  <dcterms:created xsi:type="dcterms:W3CDTF">2021-10-11T09:31:37Z</dcterms:created>
  <dcterms:modified xsi:type="dcterms:W3CDTF">2021-10-11T09:31:37Z</dcterms:modified>
</cp:coreProperties>
</file>