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Middleschool    </w:t>
      </w:r>
      <w:r>
        <w:t xml:space="preserve">   Unclefrankie    </w:t>
      </w:r>
      <w:r>
        <w:t xml:space="preserve">   Longbeach    </w:t>
      </w:r>
      <w:r>
        <w:t xml:space="preserve">   Mramodio    </w:t>
      </w:r>
      <w:r>
        <w:t xml:space="preserve">   Larsjohannsen    </w:t>
      </w:r>
      <w:r>
        <w:t xml:space="preserve">   Gildagold    </w:t>
      </w:r>
      <w:r>
        <w:t xml:space="preserve">   Smileyville    </w:t>
      </w:r>
      <w:r>
        <w:t xml:space="preserve">   Smiley    </w:t>
      </w:r>
      <w:r>
        <w:t xml:space="preserve">   Jamie    </w:t>
      </w:r>
      <w:r>
        <w:t xml:space="preserve">   Cereal    </w:t>
      </w:r>
      <w:r>
        <w:t xml:space="preserve">   Bully    </w:t>
      </w:r>
      <w:r>
        <w:t xml:space="preserve">   TV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Ifunny</dc:title>
  <dcterms:created xsi:type="dcterms:W3CDTF">2021-10-11T09:32:46Z</dcterms:created>
  <dcterms:modified xsi:type="dcterms:W3CDTF">2021-10-11T09:32:46Z</dcterms:modified>
</cp:coreProperties>
</file>