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Igbo Vocabulary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Uri    </w:t>
      </w:r>
      <w:r>
        <w:t xml:space="preserve">   Umunna    </w:t>
      </w:r>
      <w:r>
        <w:t xml:space="preserve">   Umuada    </w:t>
      </w:r>
      <w:r>
        <w:t xml:space="preserve">   Uli    </w:t>
      </w:r>
      <w:r>
        <w:t xml:space="preserve">   Udu    </w:t>
      </w:r>
      <w:r>
        <w:t xml:space="preserve">   Tufia    </w:t>
      </w:r>
      <w:r>
        <w:t xml:space="preserve">   Ozo    </w:t>
      </w:r>
      <w:r>
        <w:t xml:space="preserve">   Oye    </w:t>
      </w:r>
      <w:r>
        <w:t xml:space="preserve">   Osu    </w:t>
      </w:r>
      <w:r>
        <w:t xml:space="preserve">   Oji odu achu-ijiji-o    </w:t>
      </w:r>
      <w:r>
        <w:t xml:space="preserve">   Ogene    </w:t>
      </w:r>
      <w:r>
        <w:t xml:space="preserve">   Ogbanje    </w:t>
      </w:r>
      <w:r>
        <w:t xml:space="preserve">   Ochu    </w:t>
      </w:r>
      <w:r>
        <w:t xml:space="preserve">   Obodo dike    </w:t>
      </w:r>
      <w:r>
        <w:t xml:space="preserve">   Obi    </w:t>
      </w:r>
      <w:r>
        <w:t xml:space="preserve">   Nza    </w:t>
      </w:r>
      <w:r>
        <w:t xml:space="preserve">   Nso-ani    </w:t>
      </w:r>
      <w:r>
        <w:t xml:space="preserve">   Nno    </w:t>
      </w:r>
      <w:r>
        <w:t xml:space="preserve">   Nna ayi    </w:t>
      </w:r>
      <w:r>
        <w:t xml:space="preserve">   Ndichie    </w:t>
      </w:r>
      <w:r>
        <w:t xml:space="preserve">   Kwenu    </w:t>
      </w:r>
      <w:r>
        <w:t xml:space="preserve">   Kotma    </w:t>
      </w:r>
      <w:r>
        <w:t xml:space="preserve">   Jigida    </w:t>
      </w:r>
      <w:r>
        <w:t xml:space="preserve">   Iyi-uwa    </w:t>
      </w:r>
      <w:r>
        <w:t xml:space="preserve">   Isa-ifi    </w:t>
      </w:r>
      <w:r>
        <w:t xml:space="preserve">   Inyanga    </w:t>
      </w:r>
      <w:r>
        <w:t xml:space="preserve">   Ilo    </w:t>
      </w:r>
      <w:r>
        <w:t xml:space="preserve">   Iba    </w:t>
      </w:r>
      <w:r>
        <w:t xml:space="preserve">   Eze-agadi-nwayi    </w:t>
      </w:r>
      <w:r>
        <w:t xml:space="preserve">   Eneke-nti-oba    </w:t>
      </w:r>
      <w:r>
        <w:t xml:space="preserve">   Ekwe    </w:t>
      </w:r>
      <w:r>
        <w:t xml:space="preserve">   Eqwugwa    </w:t>
      </w:r>
      <w:r>
        <w:t xml:space="preserve">   Efulefu    </w:t>
      </w:r>
      <w:r>
        <w:t xml:space="preserve">   Chi    </w:t>
      </w:r>
      <w:r>
        <w:t xml:space="preserve">   Agbala    </w:t>
      </w:r>
      <w:r>
        <w:t xml:space="preserve">   Agadi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Igbo Vocabulary Wordsearch</dc:title>
  <dcterms:created xsi:type="dcterms:W3CDTF">2021-10-11T09:31:45Z</dcterms:created>
  <dcterms:modified xsi:type="dcterms:W3CDTF">2021-10-11T09:31:45Z</dcterms:modified>
</cp:coreProperties>
</file>