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Igbo Weddings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marriage ceremony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materials chosen by the bride to make dresses for the bridesmaids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on her wedding day or just before and after the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bridegroom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couple dances, while guests wish the newlyweds prosperity and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wine carrying in marriage while offering 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as a wedding gift and bargain tool for hand in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Nigerian head scarf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occuring after the colonial rule.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occuring or existing before the beginning of colonial rule.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people in southern Nigeria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"to open the door" or give a hand in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father/head of house 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Igbo Weddings</dc:title>
  <dcterms:created xsi:type="dcterms:W3CDTF">2021-10-11T09:32:03Z</dcterms:created>
  <dcterms:modified xsi:type="dcterms:W3CDTF">2021-10-11T09:32:03Z</dcterms:modified>
</cp:coreProperties>
</file>