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Iggy Peck Architect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California    </w:t>
      </w:r>
      <w:r>
        <w:t xml:space="preserve">   San Francisco    </w:t>
      </w:r>
      <w:r>
        <w:t xml:space="preserve">   New York City    </w:t>
      </w:r>
      <w:r>
        <w:t xml:space="preserve">   Empire State building    </w:t>
      </w:r>
      <w:r>
        <w:t xml:space="preserve">   Eiffel Tower    </w:t>
      </w:r>
      <w:r>
        <w:t xml:space="preserve">   golden gate bridge    </w:t>
      </w:r>
      <w:r>
        <w:t xml:space="preserve">   suspension    </w:t>
      </w:r>
      <w:r>
        <w:t xml:space="preserve">   ruler    </w:t>
      </w:r>
      <w:r>
        <w:t xml:space="preserve">   twigs    </w:t>
      </w:r>
      <w:r>
        <w:t xml:space="preserve">   string    </w:t>
      </w:r>
      <w:r>
        <w:t xml:space="preserve">   shoe    </w:t>
      </w:r>
      <w:r>
        <w:t xml:space="preserve">   island    </w:t>
      </w:r>
      <w:r>
        <w:t xml:space="preserve">   picnic    </w:t>
      </w:r>
      <w:r>
        <w:t xml:space="preserve">   castle    </w:t>
      </w:r>
      <w:r>
        <w:t xml:space="preserve">   cheese    </w:t>
      </w:r>
      <w:r>
        <w:t xml:space="preserve">   circus    </w:t>
      </w:r>
      <w:r>
        <w:t xml:space="preserve">   gothic    </w:t>
      </w:r>
      <w:r>
        <w:t xml:space="preserve">   pancakes    </w:t>
      </w:r>
      <w:r>
        <w:t xml:space="preserve">   St. Louis Arch    </w:t>
      </w:r>
      <w:r>
        <w:t xml:space="preserve">   peaches    </w:t>
      </w:r>
      <w:r>
        <w:t xml:space="preserve">   sphinx    </w:t>
      </w:r>
      <w:r>
        <w:t xml:space="preserve">   diapers    </w:t>
      </w:r>
      <w:r>
        <w:t xml:space="preserve">   building    </w:t>
      </w:r>
      <w:r>
        <w:t xml:space="preserve">   architect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Iggy Peck Architect</dc:title>
  <dcterms:created xsi:type="dcterms:W3CDTF">2021-10-11T09:32:42Z</dcterms:created>
  <dcterms:modified xsi:type="dcterms:W3CDTF">2021-10-11T09:32:42Z</dcterms:modified>
</cp:coreProperties>
</file>