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Iggy and Rosie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illustrated    </w:t>
      </w:r>
      <w:r>
        <w:t xml:space="preserve">   troupe    </w:t>
      </w:r>
      <w:r>
        <w:t xml:space="preserve">   baffled    </w:t>
      </w:r>
      <w:r>
        <w:t xml:space="preserve">   dynamo    </w:t>
      </w:r>
      <w:r>
        <w:t xml:space="preserve">   dangling    </w:t>
      </w:r>
      <w:r>
        <w:t xml:space="preserve">   temple    </w:t>
      </w:r>
      <w:r>
        <w:t xml:space="preserve">   chapel    </w:t>
      </w:r>
      <w:r>
        <w:t xml:space="preserve">   Gothic    </w:t>
      </w:r>
      <w:r>
        <w:t xml:space="preserve">   burbling    </w:t>
      </w:r>
      <w:r>
        <w:t xml:space="preserve">   vague    </w:t>
      </w:r>
      <w:r>
        <w:t xml:space="preserve">   rome    </w:t>
      </w:r>
      <w:r>
        <w:t xml:space="preserve">   doohickeys    </w:t>
      </w:r>
      <w:r>
        <w:t xml:space="preserve">   gear    </w:t>
      </w:r>
      <w:r>
        <w:t xml:space="preserve">   lever    </w:t>
      </w:r>
      <w:r>
        <w:t xml:space="preserve">   perplexed    </w:t>
      </w:r>
      <w:r>
        <w:t xml:space="preserve">   eaves    </w:t>
      </w:r>
      <w:r>
        <w:t xml:space="preserve">   sphinx    </w:t>
      </w:r>
      <w:r>
        <w:t xml:space="preserve">   architect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Iggy and Rosie</dc:title>
  <dcterms:created xsi:type="dcterms:W3CDTF">2021-10-11T09:31:34Z</dcterms:created>
  <dcterms:modified xsi:type="dcterms:W3CDTF">2021-10-11T09:31:34Z</dcterms:modified>
</cp:coreProperties>
</file>