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Igh - Ow - Oo -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Small"/>
      </w:pPr>
      <w:r>
        <w:t xml:space="preserve">   fight    </w:t>
      </w:r>
      <w:r>
        <w:t xml:space="preserve">   fool    </w:t>
      </w:r>
      <w:r>
        <w:t xml:space="preserve">   high    </w:t>
      </w:r>
      <w:r>
        <w:t xml:space="preserve">   moon    </w:t>
      </w:r>
      <w:r>
        <w:t xml:space="preserve">   poo    </w:t>
      </w:r>
      <w:r>
        <w:t xml:space="preserve">   pool    </w:t>
      </w:r>
      <w:r>
        <w:t xml:space="preserve">   show    </w:t>
      </w:r>
      <w:r>
        <w:t xml:space="preserve">   sigh    </w:t>
      </w:r>
      <w:r>
        <w:t xml:space="preserve">   slight    </w:t>
      </w:r>
      <w:r>
        <w:t xml:space="preserve">   spoon    </w:t>
      </w:r>
      <w:r>
        <w:t xml:space="preserve">   throw    </w:t>
      </w:r>
      <w:r>
        <w:t xml:space="preserve">   too    </w:t>
      </w:r>
      <w:r>
        <w:t xml:space="preserve">   zoo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Igh - Ow - Oo -</dc:title>
  <dcterms:created xsi:type="dcterms:W3CDTF">2021-10-11T09:32:44Z</dcterms:created>
  <dcterms:modified xsi:type="dcterms:W3CDTF">2021-10-11T09:32:44Z</dcterms:modified>
</cp:coreProperties>
</file>