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Iglesia Catolica y Credo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 12 personas que seguian a Dios.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Forma en que murio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Significa "universal".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Cuantas Iglesias fundo Dios?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nacio de Santa _______ Virgen.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Hijo Unico de Dios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Lider de una parroquia. Ayuda a las personas a acercarse mas a Dios.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lider de la Iglesia Catolica. El VICARIO de CRISTO.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Vino a los seguidores de Jesus en Pentecostes. Trai vida a la Iglesia. (paloma)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 que la Iglesia perdona.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estaba sentado a la _______ de Dios Padre Todopoderoso.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lider de la Iglesia. Esta a cargo de MUCHAS parroquias.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Iglesia es Una, _______, Catolica y Apostolica.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Iglesia Catolica y Credo</dc:title>
  <dcterms:created xsi:type="dcterms:W3CDTF">2021-10-11T09:32:37Z</dcterms:created>
  <dcterms:modified xsi:type="dcterms:W3CDTF">2021-10-11T09:32:37Z</dcterms:modified>
</cp:coreProperties>
</file>