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Iglesia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Diezmo    </w:t>
      </w:r>
      <w:r>
        <w:t xml:space="preserve">   Confesion    </w:t>
      </w:r>
      <w:r>
        <w:t xml:space="preserve">   Comulgar    </w:t>
      </w:r>
      <w:r>
        <w:t xml:space="preserve">   Comunion    </w:t>
      </w:r>
      <w:r>
        <w:t xml:space="preserve">   Catecismo    </w:t>
      </w:r>
      <w:r>
        <w:t xml:space="preserve">   Confirmaciones    </w:t>
      </w:r>
      <w:r>
        <w:t xml:space="preserve">   Liturgia    </w:t>
      </w:r>
      <w:r>
        <w:t xml:space="preserve">   Santísimo    </w:t>
      </w:r>
      <w:r>
        <w:t xml:space="preserve">   sacristía    </w:t>
      </w:r>
      <w:r>
        <w:t xml:space="preserve">   Santísima trinidad    </w:t>
      </w:r>
      <w:r>
        <w:t xml:space="preserve">   San jose    </w:t>
      </w:r>
      <w:r>
        <w:t xml:space="preserve">   Jhs    </w:t>
      </w:r>
      <w:r>
        <w:t xml:space="preserve">   Padre    </w:t>
      </w:r>
      <w:r>
        <w:t xml:space="preserve">   Ostia    </w:t>
      </w:r>
      <w:r>
        <w:t xml:space="preserve">   Cáliz    </w:t>
      </w:r>
      <w:r>
        <w:t xml:space="preserve">   Bendicion    </w:t>
      </w:r>
      <w:r>
        <w:t xml:space="preserve">   Colecta    </w:t>
      </w:r>
      <w:r>
        <w:t xml:space="preserve">   Misa    </w:t>
      </w:r>
      <w:r>
        <w:t xml:space="preserve">   Espiritu santo    </w:t>
      </w:r>
      <w:r>
        <w:t xml:space="preserve">   Dios hijo    </w:t>
      </w:r>
      <w:r>
        <w:t xml:space="preserve">   Dios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Iglesia</dc:title>
  <dcterms:created xsi:type="dcterms:W3CDTF">2021-10-11T09:32:23Z</dcterms:created>
  <dcterms:modified xsi:type="dcterms:W3CDTF">2021-10-11T09:32:23Z</dcterms:modified>
</cp:coreProperties>
</file>