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Igneous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irregularly shaped igneous intrustion (Stone Mountain, GA is an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 found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rocks that form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texture of extrusive igneous rocks that cool quickly outside the Earth's crust and have small or no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formed when magma or lava cools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fire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size, shape, and position of the grains in a rock AND one of the two main criteria used to classify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makeup of a rock (what it is made of) AND one of the two main criteria used to classify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found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texture of intrusive igneous rocks that cool slowly inside the Earth's crust and have large, visible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to describe the composition of igneous rocks that are light in color, less dense, and rich in elements like potassium, aluminum, silicon, and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to describe the composition of igneous rocks that are dark in color, more dense, and rich in elements like magnesium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igneous rocks that form beneath the Earth's surface or "in"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Igneous</dc:title>
  <dcterms:created xsi:type="dcterms:W3CDTF">2021-10-11T09:32:10Z</dcterms:created>
  <dcterms:modified xsi:type="dcterms:W3CDTF">2021-10-11T09:32:10Z</dcterms:modified>
</cp:coreProperties>
</file>