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Igneous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Basalt    </w:t>
      </w:r>
      <w:r>
        <w:t xml:space="preserve">   Granite    </w:t>
      </w:r>
      <w:r>
        <w:t xml:space="preserve">   Gneiss    </w:t>
      </w:r>
      <w:r>
        <w:t xml:space="preserve">   Formation    </w:t>
      </w:r>
      <w:r>
        <w:t xml:space="preserve">   Temperature    </w:t>
      </w:r>
      <w:r>
        <w:t xml:space="preserve">   Extrusive    </w:t>
      </w:r>
      <w:r>
        <w:t xml:space="preserve">   Crystal    </w:t>
      </w:r>
      <w:r>
        <w:t xml:space="preserve">   Crust    </w:t>
      </w:r>
      <w:r>
        <w:t xml:space="preserve">   Harden    </w:t>
      </w:r>
      <w:r>
        <w:t xml:space="preserve">   Intrusive    </w:t>
      </w:r>
      <w:r>
        <w:t xml:space="preserve">   Sediments    </w:t>
      </w:r>
      <w:r>
        <w:t xml:space="preserve">   Heat    </w:t>
      </w:r>
      <w:r>
        <w:t xml:space="preserve">   Lava    </w:t>
      </w:r>
      <w:r>
        <w:t xml:space="preserve">   Igneous    </w:t>
      </w:r>
      <w:r>
        <w:t xml:space="preserve">   Rock cycle    </w:t>
      </w:r>
      <w:r>
        <w:t xml:space="preserve">   Magma    </w:t>
      </w:r>
      <w:r>
        <w:t xml:space="preserve">   Volcanoes    </w:t>
      </w:r>
      <w:r>
        <w:t xml:space="preserve">   Pressure    </w:t>
      </w:r>
      <w:r>
        <w:t xml:space="preserve">   Melting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Igneous Rocks</dc:title>
  <dcterms:created xsi:type="dcterms:W3CDTF">2021-10-11T09:32:59Z</dcterms:created>
  <dcterms:modified xsi:type="dcterms:W3CDTF">2021-10-11T09:32:59Z</dcterms:modified>
</cp:coreProperties>
</file>