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Igneous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PLUTONS    </w:t>
      </w:r>
      <w:r>
        <w:t xml:space="preserve">   INTRUSIVE    </w:t>
      </w:r>
      <w:r>
        <w:t xml:space="preserve">   EXTRUSIVE    </w:t>
      </w:r>
      <w:r>
        <w:t xml:space="preserve">   MAGMA MIXING    </w:t>
      </w:r>
      <w:r>
        <w:t xml:space="preserve">   ASSIMILATION    </w:t>
      </w:r>
      <w:r>
        <w:t xml:space="preserve">   CRYSTAL SETTLING    </w:t>
      </w:r>
      <w:r>
        <w:t xml:space="preserve">   BOWENS REACTION SERIES    </w:t>
      </w:r>
      <w:r>
        <w:t xml:space="preserve">   QUARTZ    </w:t>
      </w:r>
      <w:r>
        <w:t xml:space="preserve">   GRANITE    </w:t>
      </w:r>
      <w:r>
        <w:t xml:space="preserve">   VISCOSITY    </w:t>
      </w:r>
      <w:r>
        <w:t xml:space="preserve">   MAFIC    </w:t>
      </w:r>
      <w:r>
        <w:t xml:space="preserve">   INTERMEDIATE    </w:t>
      </w:r>
      <w:r>
        <w:t xml:space="preserve">   FELSIC    </w:t>
      </w:r>
      <w:r>
        <w:t xml:space="preserve">   MAGMA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Igneous Rocks</dc:title>
  <dcterms:created xsi:type="dcterms:W3CDTF">2021-10-11T09:31:45Z</dcterms:created>
  <dcterms:modified xsi:type="dcterms:W3CDTF">2021-10-11T09:31:45Z</dcterms:modified>
</cp:coreProperties>
</file>