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Ignite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laborat    </w:t>
      </w:r>
      <w:r>
        <w:t xml:space="preserve">   cras    </w:t>
      </w:r>
      <w:r>
        <w:t xml:space="preserve">   numquam    </w:t>
      </w:r>
      <w:r>
        <w:t xml:space="preserve">   nunc    </w:t>
      </w:r>
      <w:r>
        <w:t xml:space="preserve">   portat    </w:t>
      </w:r>
      <w:r>
        <w:t xml:space="preserve">   culina    </w:t>
      </w:r>
      <w:r>
        <w:t xml:space="preserve">   heri    </w:t>
      </w:r>
      <w:r>
        <w:t xml:space="preserve">   feminas    </w:t>
      </w:r>
      <w:r>
        <w:t xml:space="preserve">   salutabant    </w:t>
      </w:r>
      <w:r>
        <w:t xml:space="preserve">   poetae    </w:t>
      </w:r>
      <w:r>
        <w:t xml:space="preserve">   videbit    </w:t>
      </w:r>
      <w:r>
        <w:t xml:space="preserve">   mox    </w:t>
      </w:r>
      <w:r>
        <w:t xml:space="preserve">   hortus    </w:t>
      </w:r>
      <w:r>
        <w:t xml:space="preserve">   laetus    </w:t>
      </w:r>
      <w:r>
        <w:t xml:space="preserve">   hodie    </w:t>
      </w:r>
      <w:r>
        <w:t xml:space="preserve">   servus    </w:t>
      </w:r>
      <w:r>
        <w:t xml:space="preserve">   tristis    </w:t>
      </w:r>
      <w:r>
        <w:t xml:space="preserve">   mercatorem    </w:t>
      </w:r>
      <w:r>
        <w:t xml:space="preserve">   puella    </w:t>
      </w:r>
      <w:r>
        <w:t xml:space="preserve">   laudat    </w:t>
      </w:r>
      <w:r>
        <w:t xml:space="preserve">   dominus    </w:t>
      </w:r>
      <w:r>
        <w:t xml:space="preserve">   canis    </w:t>
      </w:r>
      <w:r>
        <w:t xml:space="preserve">   agricola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Ignite 1</dc:title>
  <dcterms:created xsi:type="dcterms:W3CDTF">2021-10-11T09:33:25Z</dcterms:created>
  <dcterms:modified xsi:type="dcterms:W3CDTF">2021-10-11T09:33:25Z</dcterms:modified>
</cp:coreProperties>
</file>