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Ignite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males related by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Lighting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Sails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_______ (shape)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Marks left from injuries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resisting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truthful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armys fighting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can't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Supernaturals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who has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Ignite Me</dc:title>
  <dcterms:created xsi:type="dcterms:W3CDTF">2021-10-11T09:32:17Z</dcterms:created>
  <dcterms:modified xsi:type="dcterms:W3CDTF">2021-10-11T09:32:17Z</dcterms:modified>
</cp:coreProperties>
</file>