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Ignite Your Fire For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Who accompanied Joseph to get Jesus' body from the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This event contains a bride and a groom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This is what you do when you have a conversation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you get baptized, you are able to participate in the Lord's supper. What is this event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event consist of music, performers, and a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Queen, wife to King Xerxes, she saved the Jews from getting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"Remember the ________ day, to keep it holy." Exodus 20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"John answered them all, “I baptize you with water. But one who is more powerful than I will come, the straps of whose sandals I am not worthy to untie. He will baptize you with the Holy Spirit and _____" Luke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This event takes place when you are ready to be born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Disciple that disowned Jesus 3 times before the rooster crowed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Wiped Jesus' feet with her hair after pouring expensive perfume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fuel that can be used to start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"Senseless people do not know, ____ do not understand" Psalm 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stick made of wood that can be used to light a fire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Ignite Your Fire For God</dc:title>
  <dcterms:created xsi:type="dcterms:W3CDTF">2021-10-11T09:32:35Z</dcterms:created>
  <dcterms:modified xsi:type="dcterms:W3CDTF">2021-10-11T09:32:35Z</dcterms:modified>
</cp:coreProperties>
</file>