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Igor Stravinsky</w:t>
      </w:r>
    </w:p>
    <w:p>
      <w:pPr>
        <w:pStyle w:val="Questions"/>
      </w:pPr>
      <w:r>
        <w:t xml:space="preserve">1. OCOMRSEP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OCOCNDUTR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ALEYRW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TEH DBFRIEIR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EHT EIRT FO NIGPSR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LOS ASLEEGN APRLNMIOHCIH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RKMVY-SOKOIKRAS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"SIUCM SEPARIS G"DO.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TNIASIP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YHOWOLODL WALK OF FEAM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LIEANRUZADT NETIICZ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C,IVEEN IYTAL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Igor Stravinsky</dc:title>
  <dcterms:created xsi:type="dcterms:W3CDTF">2021-10-11T09:33:08Z</dcterms:created>
  <dcterms:modified xsi:type="dcterms:W3CDTF">2021-10-11T09:33:08Z</dcterms:modified>
</cp:coreProperties>
</file>