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Igualdad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matrimonio    </w:t>
      </w:r>
      <w:r>
        <w:t xml:space="preserve">   amor    </w:t>
      </w:r>
      <w:r>
        <w:t xml:space="preserve">   unidad    </w:t>
      </w:r>
      <w:r>
        <w:t xml:space="preserve">   imoral    </w:t>
      </w:r>
      <w:r>
        <w:t xml:space="preserve">   respeto    </w:t>
      </w:r>
      <w:r>
        <w:t xml:space="preserve">   femenismo    </w:t>
      </w:r>
      <w:r>
        <w:t xml:space="preserve">   igualdad    </w:t>
      </w:r>
      <w:r>
        <w:t xml:space="preserve">   democracia    </w:t>
      </w:r>
      <w:r>
        <w:t xml:space="preserve">   minoría    </w:t>
      </w:r>
      <w:r>
        <w:t xml:space="preserve">   derechos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Igualdad</dc:title>
  <dcterms:created xsi:type="dcterms:W3CDTF">2021-10-11T09:31:40Z</dcterms:created>
  <dcterms:modified xsi:type="dcterms:W3CDTF">2021-10-11T09:31:40Z</dcterms:modified>
</cp:coreProperties>
</file>