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Igualdad entre Mujeres y Hombres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división    </w:t>
      </w:r>
      <w:r>
        <w:t xml:space="preserve">   dominación    </w:t>
      </w:r>
      <w:r>
        <w:t xml:space="preserve">   liberación    </w:t>
      </w:r>
      <w:r>
        <w:t xml:space="preserve">   género    </w:t>
      </w:r>
      <w:r>
        <w:t xml:space="preserve">   conciencia    </w:t>
      </w:r>
      <w:r>
        <w:t xml:space="preserve">   derechos    </w:t>
      </w:r>
      <w:r>
        <w:t xml:space="preserve">   diversidad    </w:t>
      </w:r>
      <w:r>
        <w:t xml:space="preserve">   empresa    </w:t>
      </w:r>
      <w:r>
        <w:t xml:space="preserve">   enmienda igualdad derechos    </w:t>
      </w:r>
      <w:r>
        <w:t xml:space="preserve">   feminismo    </w:t>
      </w:r>
      <w:r>
        <w:t xml:space="preserve">   igualdad    </w:t>
      </w:r>
      <w:r>
        <w:t xml:space="preserve">   jefe    </w:t>
      </w:r>
      <w:r>
        <w:t xml:space="preserve">   juntos    </w:t>
      </w:r>
      <w:r>
        <w:t xml:space="preserve">   negocio    </w:t>
      </w:r>
      <w:r>
        <w:t xml:space="preserve">   oportunidades    </w:t>
      </w:r>
      <w:r>
        <w:t xml:space="preserve">   paz    </w:t>
      </w:r>
      <w:r>
        <w:t xml:space="preserve">   rango social    </w:t>
      </w:r>
      <w:r>
        <w:t xml:space="preserve">   respeto    </w:t>
      </w:r>
      <w:r>
        <w:t xml:space="preserve">   salario    </w:t>
      </w:r>
      <w:r>
        <w:t xml:space="preserve">   unicidad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Igualdad entre Mujeres y Hombres</dc:title>
  <dcterms:created xsi:type="dcterms:W3CDTF">2021-10-11T09:31:59Z</dcterms:created>
  <dcterms:modified xsi:type="dcterms:W3CDTF">2021-10-11T09:31:59Z</dcterms:modified>
</cp:coreProperties>
</file>