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Iguanas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head bob    </w:t>
      </w:r>
      <w:r>
        <w:t xml:space="preserve">   herbivore    </w:t>
      </w:r>
      <w:r>
        <w:t xml:space="preserve">   jaws    </w:t>
      </w:r>
      <w:r>
        <w:t xml:space="preserve">   lizard    </w:t>
      </w:r>
      <w:r>
        <w:t xml:space="preserve">   scales    </w:t>
      </w:r>
      <w:r>
        <w:t xml:space="preserve">   sun    </w:t>
      </w:r>
      <w:r>
        <w:t xml:space="preserve">   tail    </w:t>
      </w:r>
      <w:r>
        <w:t xml:space="preserve">   teeth    </w:t>
      </w:r>
      <w:r>
        <w:t xml:space="preserve">   twenty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Iguanas</dc:title>
  <dcterms:created xsi:type="dcterms:W3CDTF">2021-10-11T09:32:03Z</dcterms:created>
  <dcterms:modified xsi:type="dcterms:W3CDTF">2021-10-11T09:32:03Z</dcterms:modified>
</cp:coreProperties>
</file>