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Ihnen Wedding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month bride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groom's favorite sports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bride's alma 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groom's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bride's favorite part of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road name the couple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groom's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street of couple's first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month groom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bride's middle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newest member of Ihnen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bride's 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company groom works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bride's favorite Disney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groom's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couple's first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groom's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month of proposal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bride's favorite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Ihnen Wedding </dc:title>
  <dcterms:created xsi:type="dcterms:W3CDTF">2021-10-11T09:31:58Z</dcterms:created>
  <dcterms:modified xsi:type="dcterms:W3CDTF">2021-10-11T09:31:58Z</dcterms:modified>
</cp:coreProperties>
</file>