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Ika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blue cod    </w:t>
      </w:r>
      <w:r>
        <w:t xml:space="preserve">   hapuku    </w:t>
      </w:r>
      <w:r>
        <w:t xml:space="preserve">   warehou    </w:t>
      </w:r>
      <w:r>
        <w:t xml:space="preserve">   hoki    </w:t>
      </w:r>
      <w:r>
        <w:t xml:space="preserve">   tuna    </w:t>
      </w:r>
      <w:r>
        <w:t xml:space="preserve">   pelvic fin    </w:t>
      </w:r>
      <w:r>
        <w:t xml:space="preserve">   back fin    </w:t>
      </w:r>
      <w:r>
        <w:t xml:space="preserve">   cartilage    </w:t>
      </w:r>
      <w:r>
        <w:t xml:space="preserve">   pectoral fin    </w:t>
      </w:r>
      <w:r>
        <w:t xml:space="preserve">   caudal fin    </w:t>
      </w:r>
      <w:r>
        <w:t xml:space="preserve">   lateral line    </w:t>
      </w:r>
      <w:r>
        <w:t xml:space="preserve">   scales    </w:t>
      </w:r>
      <w:r>
        <w:t xml:space="preserve">   clownfish    </w:t>
      </w:r>
      <w:r>
        <w:t xml:space="preserve">   seahorse    </w:t>
      </w:r>
      <w:r>
        <w:t xml:space="preserve">   swimming    </w:t>
      </w:r>
      <w:r>
        <w:t xml:space="preserve">   Ichthyology    </w:t>
      </w:r>
      <w:r>
        <w:t xml:space="preserve">   dorsal fin    </w:t>
      </w:r>
      <w:r>
        <w:t xml:space="preserve">   bony    </w:t>
      </w:r>
      <w:r>
        <w:t xml:space="preserve">   gills    </w:t>
      </w:r>
      <w:r>
        <w:t xml:space="preserve">   hammerhead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Ika wordsearch</dc:title>
  <dcterms:created xsi:type="dcterms:W3CDTF">2021-10-11T09:33:46Z</dcterms:created>
  <dcterms:modified xsi:type="dcterms:W3CDTF">2021-10-11T09:33:46Z</dcterms:modified>
</cp:coreProperties>
</file>