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I:kanikinawe (Male)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Younger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Kyakya ts'ana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Hot'da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Kyakya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Wo'wo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Kyawu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Kuku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Kuku ts'ana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Datchu ts'ana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Datchu lashshi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Tsida ts'ana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Tsitda lashshi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Baba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I:kanikinawe (Male)</dc:title>
  <dcterms:created xsi:type="dcterms:W3CDTF">2021-10-11T09:30:24Z</dcterms:created>
  <dcterms:modified xsi:type="dcterms:W3CDTF">2021-10-11T09:30:24Z</dcterms:modified>
</cp:coreProperties>
</file>