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Ikea Documentary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idea based on feeling and for which there is no proof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cause someone to have a particular feeling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Because of, or for the purpose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Doing something a lot and unable to stop doing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activity of buying things from shops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person, shop, or business that sells goods to the public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to encourage or persuade someone to do something in a way that is gentle rather than forceful or direct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sudden strong wish to do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buys goods and services for their own 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or allowing you to see beautiful natural features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way that something is designed or arranged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Ikea Documentary Vocabulary</dc:title>
  <dcterms:created xsi:type="dcterms:W3CDTF">2021-10-11T09:33:34Z</dcterms:created>
  <dcterms:modified xsi:type="dcterms:W3CDTF">2021-10-11T09:33:34Z</dcterms:modified>
</cp:coreProperties>
</file>