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Ikea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meatballs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ground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gingerbread flavor frozen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meatballs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vegetable medallions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cinamon buns or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(pear, apple,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jelly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 covered toffee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almond 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Ikea Food</dc:title>
  <dcterms:created xsi:type="dcterms:W3CDTF">2021-10-11T09:33:39Z</dcterms:created>
  <dcterms:modified xsi:type="dcterms:W3CDTF">2021-10-11T09:33:39Z</dcterms:modified>
</cp:coreProperties>
</file>