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Ikebana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Ikebana motto:  _____________ through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Ohara School of Ikebana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philodendron often used for line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the Ohara School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classification of arrangements that literally means "piled up flowers"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alikes:  Song of India and Song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ikebana arranged in a tall vase with a narrow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heavier holder for flowers and branches, usually without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commonly used fern in Ohara arrangements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commonly used holder for flowers and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form that an Ohara student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flowers for the tea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filler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Ohara School signature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materials used in this arrangement are also found in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hiraku katachi:  _______________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Ikebana Trivia</dc:title>
  <dcterms:created xsi:type="dcterms:W3CDTF">2021-10-11T09:33:42Z</dcterms:created>
  <dcterms:modified xsi:type="dcterms:W3CDTF">2021-10-11T09:33:42Z</dcterms:modified>
</cp:coreProperties>
</file>