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Il-Kwadru Titulari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L-isem tal-mudella mghazula mill-pittur Pietru Pawl Caruana ghax-xbieha tal-Madonna.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Liem' id ippoggi fuq ras il-Madonna il-Missier Etern?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 l-annimal jissimbolizza ix-xitan fil-kwadru titulari.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L-Ispirtu s-Santu jidher impitter fil-forma ta' dan l-annimal.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X'jisejjah qassis li jservi f'Kolleggjata?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It-talba tar-Ruzarju hija raprezentata permezz ta' dawn.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L-ajkla hija simbolu ta' San Gwann, wiehed mill-erba'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 il-kelma tintuza b'referenza ghat-tieni Persuna tat-Trinita Qaddisa fil-kwadru meta kien ghadu tarbija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Dawn jirrapprezentaw is-seba' doni tal-Ispirtu s-Santu.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Il-Missier Etern izomm f'idu kuruna mghamula minn dawn il-fjuri.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 huwa simbolu tal-Immakulata Kuncizzjoni li fil-pittura jinstab taht riglejn il-Madonna.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X'hinu it-titlu mghoti lill-Parrocca ta' Bormla?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L-isem tal-mara li tirrapprezenta lilna l-insara fil-kwadru.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Wiehed mill-angli tal-kwadru huwa s-simbolu ta' dan l-evangelista.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Il-libsa tal-Madonna kienet bajda, b'faxxa ta' dan il-kulur.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L-isem tal-pittur tal-ewwel kwadru titulari f'Bormla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 huwa s-simbolu ta' San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L-isem tar-ragel mpitter flimkien ma martu fil-kwadru titular.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 l-annimal huwa s-simbolu tal-evangelista San Luqa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Dawn il-fjuri huma simbolu tal-Madonna bhala mara safja u bla dnub.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Il-Kwadru Titulari</dc:title>
  <dcterms:created xsi:type="dcterms:W3CDTF">2022-09-09T15:10:37Z</dcterms:created>
  <dcterms:modified xsi:type="dcterms:W3CDTF">2022-09-09T15:10:37Z</dcterms:modified>
</cp:coreProperties>
</file>