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Il-MISSIER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Alla    </w:t>
      </w:r>
      <w:r>
        <w:t xml:space="preserve">   Familja    </w:t>
      </w:r>
      <w:r>
        <w:t xml:space="preserve">   Fiduċja    </w:t>
      </w:r>
      <w:r>
        <w:t xml:space="preserve">   Gwida    </w:t>
      </w:r>
      <w:r>
        <w:t xml:space="preserve">   Għalliem    </w:t>
      </w:r>
      <w:r>
        <w:t xml:space="preserve">   Imħabba    </w:t>
      </w:r>
      <w:r>
        <w:t xml:space="preserve">   Missier    </w:t>
      </w:r>
      <w:r>
        <w:t xml:space="preserve">   Nannu    </w:t>
      </w:r>
      <w:r>
        <w:t xml:space="preserve">   Papà    </w:t>
      </w:r>
      <w:r>
        <w:t xml:space="preserve">   Paċenzja    </w:t>
      </w:r>
      <w:r>
        <w:t xml:space="preserve">   Protettur    </w:t>
      </w:r>
      <w:r>
        <w:t xml:space="preserve">   Rigal    </w:t>
      </w:r>
      <w:r>
        <w:t xml:space="preserve">   Sewwieq Personali    </w:t>
      </w:r>
      <w:r>
        <w:t xml:space="preserve">   Sigurtà    </w:t>
      </w:r>
      <w:r>
        <w:t xml:space="preserve">   Ulied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Il-MISSIER</dc:title>
  <dcterms:created xsi:type="dcterms:W3CDTF">2021-10-11T09:32:59Z</dcterms:created>
  <dcterms:modified xsi:type="dcterms:W3CDTF">2021-10-11T09:32:59Z</dcterms:modified>
</cp:coreProperties>
</file>