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Il-Parteċipazzjoni taż-żgħażagħ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Ħafna miż-żgħażagħ tal-Universita jemmnu li huma l-_____________ ta' pajjiżhom.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Il-parteċipazzjoni taż-żgħażagħ fis-soċjeta hija importanti għax tagħmilhom ċittadini 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Il-parteċipazzjoni taż-żgħażagħ tista' tkun b'kwalunkwe mod bħal eżempju fil-________ tar-raħal tagħhom.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Il-Kunsill Nazzjonali taż-Żgħażagħ (KNŻ) qiegħda hemm biex ikun hemm lok fejn jinstemaw l-________________ bejn iż-żgħażagħ u l-leġislattiv.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Il-kunsill tal-________________ qed hemm għal dawk iż-żgħażagħ li għadhom l-iskola.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Is-Sezzjoni Żgħażagħ Ajklieri ta' Ħal Luqa joħolqu ____________________ kemm għal-kbar u anke għaż-żgħar.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Sfortunatament, xi kultant insibu li jkun hemm ċerta ______________ fost iż-żgħażagħ għax ma jagħtux kas u ma jipparteċipawx.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Waqt is-seduti tal-Parlament Nazzjonali, iż-żgħażagħ joħorġu resoluzzjonijiet skond it-__________ diskussi.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Is-Sezzjoni Żgħażagħ Ajklieri ta' Ħal Luqa ħolqu is-SŻA Teens li huwa mmirat biex iħarrġu liż-żgħażagħ fit-___________.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Il-Parlament Nazzjonali taż-żgħażagħ isir kull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Il-Parteċipazzjoni taż-żgħażagħ</dc:title>
  <dcterms:created xsi:type="dcterms:W3CDTF">2021-10-11T09:33:01Z</dcterms:created>
  <dcterms:modified xsi:type="dcterms:W3CDTF">2021-10-11T09:33:01Z</dcterms:modified>
</cp:coreProperties>
</file>