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Benessere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grave     </w:t>
      </w:r>
      <w:r>
        <w:t xml:space="preserve">   il controllo     </w:t>
      </w:r>
      <w:r>
        <w:t xml:space="preserve">   il dentista    </w:t>
      </w:r>
      <w:r>
        <w:t xml:space="preserve">   il dolore     </w:t>
      </w:r>
      <w:r>
        <w:t xml:space="preserve">   il farmacista    </w:t>
      </w:r>
      <w:r>
        <w:t xml:space="preserve">   il medico     </w:t>
      </w:r>
      <w:r>
        <w:t xml:space="preserve">   il naso intasato     </w:t>
      </w:r>
      <w:r>
        <w:t xml:space="preserve">   il paziente     </w:t>
      </w:r>
      <w:r>
        <w:t xml:space="preserve">   il pronto soccorso     </w:t>
      </w:r>
      <w:r>
        <w:t xml:space="preserve">   il raffreddore     </w:t>
      </w:r>
      <w:r>
        <w:t xml:space="preserve">   il tè caldo     </w:t>
      </w:r>
      <w:r>
        <w:t xml:space="preserve">   in forma     </w:t>
      </w:r>
      <w:r>
        <w:t xml:space="preserve">   la carie     </w:t>
      </w:r>
      <w:r>
        <w:t xml:space="preserve">   la farmacia     </w:t>
      </w:r>
      <w:r>
        <w:t xml:space="preserve">   la febbre     </w:t>
      </w:r>
      <w:r>
        <w:t xml:space="preserve">   la medicina     </w:t>
      </w:r>
      <w:r>
        <w:t xml:space="preserve">   la nausea     </w:t>
      </w:r>
      <w:r>
        <w:t xml:space="preserve">   la pillola     </w:t>
      </w:r>
      <w:r>
        <w:t xml:space="preserve">   la ricetta     </w:t>
      </w:r>
      <w:r>
        <w:t xml:space="preserve">   la sonnolenza     </w:t>
      </w:r>
      <w:r>
        <w:t xml:space="preserve">   la tosse     </w:t>
      </w:r>
      <w:r>
        <w:t xml:space="preserve">   leggero/a     </w:t>
      </w:r>
      <w:r>
        <w:t xml:space="preserve">   lo sciroppo     </w:t>
      </w:r>
      <w:r>
        <w:t xml:space="preserve">   lo stile di vita     </w:t>
      </w:r>
      <w:r>
        <w:t xml:space="preserve">   lo studio medico     </w:t>
      </w:r>
      <w:r>
        <w:t xml:space="preserve">   l’ambulanza     </w:t>
      </w:r>
      <w:r>
        <w:t xml:space="preserve">   l’esercizio fisico     </w:t>
      </w:r>
      <w:r>
        <w:t xml:space="preserve">   l’infermiere, l’infermiera     </w:t>
      </w:r>
      <w:r>
        <w:t xml:space="preserve">   l’infezione     </w:t>
      </w:r>
      <w:r>
        <w:t xml:space="preserve">   l’influenza     </w:t>
      </w:r>
      <w:r>
        <w:t xml:space="preserve">   l’insonnia     </w:t>
      </w:r>
      <w:r>
        <w:t xml:space="preserve">   l’ospedale     </w:t>
      </w:r>
      <w:r>
        <w:t xml:space="preserve">   malato/a     </w:t>
      </w:r>
      <w:r>
        <w:t xml:space="preserve">   sano/a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Benessere</dc:title>
  <dcterms:created xsi:type="dcterms:W3CDTF">2021-10-11T09:32:06Z</dcterms:created>
  <dcterms:modified xsi:type="dcterms:W3CDTF">2021-10-11T09:32:06Z</dcterms:modified>
</cp:coreProperties>
</file>